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فرصتی طلایی برای پیوستن به تیم فروش هلدینگ لطفی</w:t>
      </w:r>
    </w:p>
    <w:p/>
    <w:p>
      <w:r>
        <w:t>آیا به دنبال یک موقعیت شغلی پویا، با آینده‌ای روشن و امکان پیشرفت حرفه‌ای هستید؟</w:t>
      </w:r>
    </w:p>
    <w:p>
      <w:r>
        <w:t>شرکت طراحی سایت لطفی با سابقه‌ای درخشان در بازار، در راستای توسعه تیم فروش خود، از کارشناسان فروش حرفه‌ای، با انگیزه و متعهد دعوت به همکاری می‌نماید.</w:t>
      </w:r>
    </w:p>
    <w:p/>
    <w:p>
      <w:r>
        <w:t>اگر فروش در خونتونه و ارتباط با مشتری براتون یه لذت به حساب میاد، این فرصت مخصوص شماست.</w:t>
      </w:r>
    </w:p>
    <w:p/>
    <w:p>
      <w:r>
        <w:t>در شرکت لطفی، مسئولیت‌های شما شامل موارد زیر خواهد بود:</w:t>
      </w:r>
    </w:p>
    <w:p>
      <w:r>
        <w:t>• تحقیقات بازار و شناسایی مشتریان بالقوه</w:t>
      </w:r>
    </w:p>
    <w:p>
      <w:r>
        <w:t>• گسترش شبکه ارتباطی و آشنایی با مشتریان جدید</w:t>
      </w:r>
    </w:p>
    <w:p>
      <w:r>
        <w:t>• ارائه و معرفی حرفه‌ای محصولات بر اساس نیاز و سلیقه مشتری به صورت حضوری</w:t>
      </w:r>
    </w:p>
    <w:p>
      <w:r>
        <w:t>• همکاری موثر با تیم بازاریابی و فروش برای رسیدن به اهداف تعیین‌شده</w:t>
      </w:r>
    </w:p>
    <w:p>
      <w:r>
        <w:t>• ارتقاء مستمر مهارت‌های ارتباطی برای ایجاد تعامل قوی‌تر با مشتریان</w:t>
      </w:r>
    </w:p>
    <w:p>
      <w:r>
        <w:t>• دریافت بازخورد از مشتریان و پاسخگویی هوشمندانه به انتقادات و پیشنهادات</w:t>
      </w:r>
    </w:p>
    <w:p>
      <w:r>
        <w:t>• گزارش‌گیری و ارائه منظم آمار فروش</w:t>
      </w:r>
    </w:p>
    <w:p/>
    <w:p>
      <w:r>
        <w:t>چرا هلدینگ لطفی؟</w:t>
      </w:r>
    </w:p>
    <w:p>
      <w:r>
        <w:t>ما به دنبال افراد باانگیزه‌ای هستیم که به رشد شخصی و حرفه‌ای خود اهمیت می‌دهند.</w:t>
      </w:r>
    </w:p>
    <w:p>
      <w:r>
        <w:t>اگر می‌خواهید در محیطی پویا، حمایتی و حرفه‌ای کار کنید و از مزایای یک همکاری پایدار بهره‌مند شوید، جای شما در شرکت لطفی خالی‌ست.</w:t>
      </w:r>
    </w:p>
    <w:p/>
    <w:p>
      <w:r>
        <w:t>فرصت همکاری به صورت تمام‌وقت و پاره‌وقت با زمان کاری شناور فراهم است.</w:t>
      </w:r>
    </w:p>
    <w:p/>
    <w:p>
      <w:r>
        <w:t>پس اگر احساس می‌کنید به دنبال شغلی بیش از یک شغل هستید، و می‌خواهید بخشی از یک تیم موفق باشید، همین حالا رزومه‌تان را برای ما ارسال کنید.</w:t>
      </w:r>
    </w:p>
    <w:p/>
    <w:p>
      <w:r>
        <w:t>آینده شغلی روشن، اینجاست – در کنار ما در شرکت لطفی.</w:t>
      </w:r>
    </w:p>
    <w:p/>
    <w:p>
      <w:r>
        <w:t>===============================</w:t>
      </w:r>
    </w:p>
    <w:p/>
    <w:p>
      <w:r>
        <w:t>شرح کار</w:t>
      </w:r>
    </w:p>
    <w:p/>
    <w:p>
      <w:r>
        <w:t>فرصت شغلی استثنایی – بازاریاب حضوری طراحی سایت (در سراسر کشور)</w:t>
      </w:r>
    </w:p>
    <w:p/>
    <w:p>
      <w:r>
        <w:t>اگه دنبال یه کار پرانرژی، با درآمد عالی و رشد واقعی هستی، جایی برای تو در خانواده بزرگ شرکت لطفی هست!</w:t>
      </w:r>
    </w:p>
    <w:p/>
    <w:p>
      <w:r>
        <w:t>ما به دنبال جذب چندین بازاریاب فعال و باانگیزه از سراسر کشور هستیم تا خدمات طراحی سایت حرفه‌ای ما رو به کسب‌و‌کارهای اطراف خودشون معرفی کنن—کسب‌و‌کارهایی که همین حالا می‌شناسنشون!</w:t>
      </w:r>
    </w:p>
    <w:p>
      <w:r>
        <w:t>مثل کافه‌ای که همیشه میری، رستورانی که با دوستات جمع می‌شی، آرایشگاهی که می‌ری یا حتی فروشگاه محل! تو بهترین کسی هستی که می‌تونی به این کسب‌وکارها کمک کنی وارد دنیای دیجیتال بشن و یه سایت حرفه‌ای داشته باشن.</w:t>
      </w:r>
    </w:p>
    <w:p/>
    <w:p>
      <w:r>
        <w:t>شرح کار:</w:t>
      </w:r>
    </w:p>
    <w:p>
      <w:r>
        <w:t>• فعالیت به صورت حضوری و در منطقه زندگی خودت</w:t>
      </w:r>
    </w:p>
    <w:p>
      <w:r>
        <w:t>• معرفی خدمات طراحی سایت شرکت به فروشگاه‌ها، کافه‌ها، رستوران‌ها، سالن‌ها و دیگر کسب‌وکارهای محلی</w:t>
      </w:r>
    </w:p>
    <w:p>
      <w:r>
        <w:t>• شروع کار از نزدیک‌ترین افراد و محیط‌هایی که باهاشون در ارتباطی</w:t>
      </w:r>
    </w:p>
    <w:p>
      <w:r>
        <w:t>• دریافت آموزش رایگان و تخصصی تکنیک‌های فروش و مذاکره در حین کار</w:t>
      </w:r>
    </w:p>
    <w:p>
      <w:r>
        <w:t>• دریافت پورسانت جذاب از هر پروژه طراحی سایت موفق</w:t>
      </w:r>
    </w:p>
    <w:p>
      <w:r>
        <w:t>• بدون نیاز به دفتر، بدون نیاز به سرمایه اولیه – فقط انگیزه و ارتباطات واقعی تو!</w:t>
      </w:r>
    </w:p>
    <w:p/>
    <w:p>
      <w:r>
        <w:t>مزایای همکاری:</w:t>
      </w:r>
    </w:p>
    <w:p>
      <w:r>
        <w:t>• پورسانت بالا + پاداش</w:t>
      </w:r>
    </w:p>
    <w:p>
      <w:r>
        <w:t>• آموزش کامل و حرفه‌ای</w:t>
      </w:r>
    </w:p>
    <w:p>
      <w:r>
        <w:t>• امکان رشد و ارتقاء به سِمت‌های بالاتر در شرکت</w:t>
      </w:r>
    </w:p>
    <w:p>
      <w:r>
        <w:t>• همکاری پاره‌وقت یا تمام‌وقت (انتخاب با خودته!)</w:t>
      </w:r>
    </w:p>
    <w:p>
      <w:r>
        <w:t>• درآمد بین ۱۴ تا ۲۵ میلیون تومان در ماه (وابسته به عملکرد)</w:t>
      </w:r>
    </w:p>
    <w:p/>
    <w:p>
      <w:r>
        <w:t>اگه به ارتباط گرفتن با آدم‌ها علاقه‌داری، فن بیان خوبی داری و می‌خوای با دست خودت درآمد عالی بسازی، ما مشتاق همکاری با تو هستیم.</w:t>
      </w:r>
    </w:p>
    <w:p/>
    <w:p>
      <w:r>
        <w:t>از همین امروز می‌تونی شروع کنی!</w:t>
      </w:r>
    </w:p>
    <w:p>
      <w:r>
        <w:t>رزومت رو برامون بفرست یا همین حالا با ما تماس بگیر.</w:t>
      </w:r>
    </w:p>
    <w:p/>
    <w:p>
      <w:r>
        <w:t>=================================</w:t>
      </w:r>
    </w:p>
    <w:p/>
    <w:p>
      <w:r>
        <w:t>شرایط احراز شغلی – کارشناس فروش (شرکت لطفی)</w:t>
      </w:r>
    </w:p>
    <w:p/>
    <w:p>
      <w:r>
        <w:t>ما به دنبال افرادی هستیم که:</w:t>
      </w:r>
    </w:p>
    <w:p>
      <w:r>
        <w:t>• با فنون مذاکره و اصول فروش آشنایی دارند</w:t>
      </w:r>
    </w:p>
    <w:p>
      <w:r>
        <w:t>• روابط عمومی بالا، فن بیان قوی و تعامل‌پذیر هستند</w:t>
      </w:r>
    </w:p>
    <w:p>
      <w:r>
        <w:t>• باانگیزه، پرتلاش، منظم و مشتاق یادگیری‌اند</w:t>
      </w:r>
    </w:p>
    <w:p>
      <w:r>
        <w:t>• در انجام وظایف دقیق، پیگیر و متعهد هستند</w:t>
      </w:r>
    </w:p>
    <w:p>
      <w:r>
        <w:t>• ظاهر آراسته و توانایی ارائه حرفه‌ای دارند</w:t>
      </w:r>
    </w:p>
    <w:p>
      <w:r>
        <w:t>• اهل کار تیمی، مسئولیت‌پذیر و متعهد به زمان‌بندی‌ها (Deadline) هستند</w:t>
      </w:r>
    </w:p>
    <w:p>
      <w:r>
        <w:t>• توانایی تحلیل و حل مسئله دارند و برای همکاری تمام‌وقت آمادگی دارند</w:t>
      </w:r>
    </w:p>
    <w:p/>
    <w:p>
      <w:r>
        <w:t>اگر فردی ارتباط‌گرا، هدف‌مند و مشتاق رشد حرفه‌ای هستید، جای شما در تیم فروش شرکت لطفی خالی‌ست.</w:t>
      </w:r>
    </w:p>
    <w:p/>
    <w:p>
      <w:r>
        <w:t>=================================</w:t>
      </w:r>
    </w:p>
    <w:p/>
    <w:p>
      <w:r>
        <w:t>مزایای همکاری با شرکت لطفی</w:t>
      </w:r>
    </w:p>
    <w:p>
      <w:r>
        <w:t>• آموزش رایگان و حرفه‌ای تکنیک‌های فروش و مذاکره</w:t>
      </w:r>
    </w:p>
    <w:p>
      <w:r>
        <w:t>• فرصت ارتقاء شغلی و رشد درآمدی متناسب با عملکرد و تلاش فردی</w:t>
      </w:r>
    </w:p>
    <w:p>
      <w:r>
        <w:t>• پرداخت منظم و بدون تأخیر حقوق و مزایا</w:t>
      </w:r>
    </w:p>
    <w:p>
      <w:r>
        <w:t>• دریافت پورسانت‌های جذاب بر اساس فروش و موفقیت‌های فردی</w:t>
      </w:r>
    </w:p>
    <w:p>
      <w:r>
        <w:t>• حقوق ثابت منصفانه با بازه‌ای بین ۱۴ تا ۲۵ میلیون تومان</w:t>
      </w:r>
    </w:p>
    <w:p>
      <w:r>
        <w:t>• بهره‌مندی از عیدی، سنوات و پاداش‌های دوره‌ای</w:t>
      </w:r>
    </w:p>
    <w:p>
      <w:r>
        <w:t>• محیط کاری پویا و حمایت‌گر با فرصت‌های واقعی برای پیشرفت حرفه‌ای</w:t>
      </w:r>
    </w:p>
    <w:p/>
    <w:p>
      <w:r>
        <w:t>در شرکت لطفی، ما نه‌تنها به کار شما ارزش می‌دهیم، بلکه برای رشد، یادگیری و موفقیت‌تان سرمایه‌گذاری می‌کنیم.</w:t>
      </w:r>
    </w:p>
    <w:p/>
    <w:p>
      <w:r>
        <w:t>=================================</w:t>
      </w:r>
    </w:p>
    <w:p/>
    <w:p>
      <w:r>
        <w:t>درباره ما</w:t>
      </w:r>
    </w:p>
    <w:p/>
    <w:p>
      <w:r>
        <w:t>ما در خانواده بزرگ هلدینگ لطفی، برای تحقق رؤیاهایمان تلاش می‌کنیم، نه صرفاً با کار، بلکه با اشتیاق، خلاقیت و همدلی. اینجا جایی‌ست که ایده‌ها متولد می‌شوند، رشد می‌کنند و به واقعیت تبدیل می‌شوند.</w:t>
      </w:r>
    </w:p>
    <w:p/>
    <w:p>
      <w:r>
        <w:t>ما باور داریم هیچ هدفی دور نیست، وقتی کنار هم باشیم. مسیرهای پیچیده برای ما بهانه‌ای برای نوآوری‌ست و هیچ گره‌ای نیست که با فکر، اراده و همکاری اعضای تیم ما باز نشود.</w:t>
      </w:r>
    </w:p>
    <w:p/>
    <w:p>
      <w:r>
        <w:t>در هلدینگ لطفی، ساختن آینده‌ای روشن، نه وعده‌ای دور، بلکه واقعیتی در حال شکل‌گیری‌ست—و شما می‌توانید بخشی از این آینده باشید.</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